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5AF" w:rsidRDefault="00FA15AF" w:rsidP="00306B36">
      <w:pPr>
        <w:spacing w:after="0" w:line="240" w:lineRule="auto"/>
        <w:jc w:val="center"/>
        <w:rPr>
          <w:lang w:eastAsia="zh-TW"/>
        </w:rPr>
      </w:pPr>
      <w:r>
        <w:rPr>
          <w:rFonts w:hint="eastAsia"/>
          <w:lang w:eastAsia="zh-TW"/>
        </w:rPr>
        <w:t xml:space="preserve">                                                                  </w:t>
      </w:r>
    </w:p>
    <w:p w:rsidR="008769E0" w:rsidRPr="0005749E" w:rsidRDefault="003114A2" w:rsidP="001D2047">
      <w:pPr>
        <w:spacing w:after="0" w:line="560" w:lineRule="exact"/>
        <w:jc w:val="center"/>
        <w:rPr>
          <w:rFonts w:ascii="Times New Roman" w:hAnsi="Times New Roman" w:cs="Times New Roman"/>
          <w:b/>
          <w:sz w:val="40"/>
          <w:szCs w:val="36"/>
          <w:lang w:eastAsia="zh-TW"/>
        </w:rPr>
      </w:pPr>
      <w:r w:rsidRPr="0005749E">
        <w:rPr>
          <w:rFonts w:ascii="Times New Roman" w:hAnsi="Times New Roman" w:cs="Times New Roman"/>
          <w:b/>
          <w:sz w:val="40"/>
          <w:szCs w:val="36"/>
          <w:lang w:eastAsia="zh-TW"/>
        </w:rPr>
        <w:t>國立中興大學運動與健康管理研究所</w:t>
      </w:r>
      <w:r w:rsidRPr="0005749E">
        <w:rPr>
          <w:rFonts w:ascii="Times New Roman" w:hAnsi="Times New Roman" w:cs="Times New Roman"/>
          <w:b/>
          <w:sz w:val="40"/>
          <w:szCs w:val="36"/>
          <w:lang w:eastAsia="zh-TW"/>
        </w:rPr>
        <w:br/>
      </w:r>
      <w:r w:rsidRPr="0005749E">
        <w:rPr>
          <w:rFonts w:ascii="Times New Roman" w:hAnsi="Times New Roman" w:cs="Times New Roman"/>
          <w:b/>
          <w:sz w:val="40"/>
          <w:szCs w:val="36"/>
          <w:lang w:eastAsia="zh-TW"/>
        </w:rPr>
        <w:t>碩士班</w:t>
      </w:r>
      <w:r w:rsidR="00782378" w:rsidRPr="0005749E">
        <w:rPr>
          <w:rFonts w:ascii="Times New Roman" w:hAnsi="Times New Roman" w:cs="Times New Roman"/>
          <w:b/>
          <w:sz w:val="40"/>
          <w:szCs w:val="36"/>
          <w:lang w:eastAsia="zh-TW"/>
        </w:rPr>
        <w:t>研究生</w:t>
      </w:r>
      <w:proofErr w:type="gramStart"/>
      <w:r w:rsidR="00782378" w:rsidRPr="0005749E">
        <w:rPr>
          <w:rFonts w:ascii="Times New Roman" w:hAnsi="Times New Roman" w:cs="Times New Roman"/>
          <w:b/>
          <w:sz w:val="40"/>
          <w:szCs w:val="36"/>
          <w:lang w:eastAsia="zh-TW"/>
        </w:rPr>
        <w:t>修課組別</w:t>
      </w:r>
      <w:proofErr w:type="gramEnd"/>
      <w:r w:rsidR="00306B36">
        <w:rPr>
          <w:rFonts w:ascii="Times New Roman" w:hAnsi="Times New Roman" w:cs="Times New Roman" w:hint="eastAsia"/>
          <w:b/>
          <w:sz w:val="40"/>
          <w:szCs w:val="36"/>
          <w:lang w:eastAsia="zh-TW"/>
        </w:rPr>
        <w:t>選填</w:t>
      </w:r>
      <w:r w:rsidR="00306B36" w:rsidRPr="00306B36">
        <w:rPr>
          <w:rFonts w:ascii="Times New Roman" w:hAnsi="Times New Roman" w:cs="Times New Roman" w:hint="eastAsia"/>
          <w:b/>
          <w:sz w:val="40"/>
          <w:szCs w:val="36"/>
          <w:lang w:eastAsia="zh-TW"/>
        </w:rPr>
        <w:t>表</w:t>
      </w:r>
    </w:p>
    <w:p w:rsidR="008769E0" w:rsidRPr="00B60015" w:rsidRDefault="008705FD" w:rsidP="001D2047">
      <w:pPr>
        <w:spacing w:after="240" w:line="560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B60015">
        <w:rPr>
          <w:rFonts w:ascii="Times New Roman" w:hAnsi="Times New Roman" w:cs="Times New Roman"/>
          <w:sz w:val="32"/>
          <w:szCs w:val="32"/>
        </w:rPr>
        <w:t>NCHU, Graduate Institute of Sports and Health Management</w:t>
      </w:r>
      <w:r w:rsidR="003114A2" w:rsidRPr="00B60015">
        <w:rPr>
          <w:rFonts w:ascii="Times New Roman" w:hAnsi="Times New Roman" w:cs="Times New Roman"/>
          <w:sz w:val="32"/>
          <w:szCs w:val="32"/>
        </w:rPr>
        <w:br/>
      </w:r>
      <w:r w:rsidR="0005749E" w:rsidRPr="0005749E">
        <w:rPr>
          <w:rFonts w:ascii="Times New Roman" w:hAnsi="Times New Roman" w:cs="Times New Roman"/>
          <w:sz w:val="32"/>
          <w:szCs w:val="32"/>
        </w:rPr>
        <w:t xml:space="preserve">Graduate Program </w:t>
      </w:r>
      <w:r w:rsidR="00A3324E">
        <w:rPr>
          <w:rFonts w:ascii="Times New Roman" w:hAnsi="Times New Roman" w:cs="Times New Roman"/>
          <w:sz w:val="32"/>
          <w:szCs w:val="32"/>
        </w:rPr>
        <w:t xml:space="preserve">Application </w:t>
      </w:r>
      <w:r w:rsidR="00740B25">
        <w:rPr>
          <w:rFonts w:ascii="Times New Roman" w:hAnsi="Times New Roman" w:cs="Times New Roman" w:hint="eastAsia"/>
          <w:sz w:val="32"/>
          <w:szCs w:val="32"/>
          <w:lang w:eastAsia="zh-TW"/>
        </w:rPr>
        <w:t>Form</w:t>
      </w:r>
    </w:p>
    <w:p w:rsidR="002662A9" w:rsidRPr="00B60015" w:rsidRDefault="002662A9" w:rsidP="00C273FA">
      <w:pPr>
        <w:spacing w:after="0" w:line="440" w:lineRule="exact"/>
        <w:ind w:left="240" w:hangingChars="100" w:hanging="240"/>
        <w:rPr>
          <w:rFonts w:ascii="Times New Roman" w:hAnsi="Times New Roman" w:cs="Times New Roman"/>
          <w:lang w:eastAsia="zh-TW"/>
        </w:rPr>
      </w:pPr>
      <w:r w:rsidRPr="00B60015">
        <w:rPr>
          <w:rFonts w:ascii="Times New Roman" w:hAnsi="Times New Roman" w:cs="Times New Roman"/>
          <w:lang w:eastAsia="zh-TW"/>
        </w:rPr>
        <w:t>※</w:t>
      </w:r>
      <w:r w:rsidRPr="00B60015">
        <w:rPr>
          <w:rFonts w:ascii="Times New Roman" w:hAnsi="Times New Roman" w:cs="Times New Roman"/>
          <w:lang w:eastAsia="zh-TW"/>
        </w:rPr>
        <w:t>重要提醒</w:t>
      </w:r>
      <w:r w:rsidRPr="00B60015">
        <w:rPr>
          <w:rFonts w:ascii="Times New Roman" w:hAnsi="Times New Roman" w:cs="Times New Roman"/>
          <w:lang w:eastAsia="zh-TW"/>
        </w:rPr>
        <w:t xml:space="preserve"> Important Notice</w:t>
      </w:r>
    </w:p>
    <w:p w:rsidR="002662A9" w:rsidRPr="003A3902" w:rsidRDefault="002662A9" w:rsidP="00C273FA">
      <w:pPr>
        <w:pStyle w:val="ae"/>
        <w:spacing w:after="0" w:line="440" w:lineRule="exact"/>
        <w:ind w:left="284"/>
        <w:rPr>
          <w:rFonts w:ascii="Times New Roman" w:hAnsi="Times New Roman" w:cs="Times New Roman"/>
          <w:lang w:eastAsia="zh-TW"/>
        </w:rPr>
      </w:pPr>
      <w:r w:rsidRPr="00B60015">
        <w:rPr>
          <w:rFonts w:ascii="Times New Roman" w:hAnsi="Times New Roman" w:cs="Times New Roman"/>
          <w:lang w:eastAsia="zh-TW"/>
        </w:rPr>
        <w:t>請於入學第一學期結束前繳交本表</w:t>
      </w:r>
      <w:r w:rsidR="003A3902">
        <w:rPr>
          <w:rFonts w:ascii="Times New Roman" w:hAnsi="Times New Roman" w:cs="Times New Roman" w:hint="eastAsia"/>
          <w:lang w:eastAsia="zh-TW"/>
        </w:rPr>
        <w:t>，</w:t>
      </w:r>
      <w:proofErr w:type="gramStart"/>
      <w:r w:rsidR="003A3902" w:rsidRPr="003A3902">
        <w:rPr>
          <w:rFonts w:ascii="Times New Roman" w:hAnsi="Times New Roman" w:cs="Times New Roman"/>
          <w:lang w:eastAsia="zh-TW"/>
        </w:rPr>
        <w:t>修課組別</w:t>
      </w:r>
      <w:proofErr w:type="gramEnd"/>
      <w:r w:rsidR="003A3902" w:rsidRPr="003A3902">
        <w:rPr>
          <w:rFonts w:ascii="Times New Roman" w:hAnsi="Times New Roman" w:cs="Times New Roman"/>
          <w:lang w:eastAsia="zh-TW"/>
        </w:rPr>
        <w:t>選定後不得更改。</w:t>
      </w:r>
    </w:p>
    <w:p w:rsidR="008769E0" w:rsidRPr="0005749E" w:rsidRDefault="002662A9" w:rsidP="00C273FA">
      <w:pPr>
        <w:pStyle w:val="ae"/>
        <w:numPr>
          <w:ilvl w:val="0"/>
          <w:numId w:val="11"/>
        </w:numPr>
        <w:spacing w:after="0" w:line="440" w:lineRule="exact"/>
        <w:ind w:left="284" w:hanging="284"/>
        <w:rPr>
          <w:rFonts w:ascii="Times New Roman" w:hAnsi="Times New Roman" w:cs="Times New Roman"/>
          <w:lang w:eastAsia="zh-TW"/>
        </w:rPr>
      </w:pPr>
      <w:r w:rsidRPr="00B60015">
        <w:rPr>
          <w:rFonts w:ascii="Times New Roman" w:hAnsi="Times New Roman" w:cs="Times New Roman"/>
          <w:lang w:eastAsia="zh-TW"/>
        </w:rPr>
        <w:t xml:space="preserve">Please submit this form before the end of the first semester after enrollment. </w:t>
      </w:r>
      <w:r w:rsidR="0005749E" w:rsidRPr="0005749E">
        <w:rPr>
          <w:rFonts w:ascii="Times New Roman" w:hAnsi="Times New Roman" w:cs="Times New Roman"/>
          <w:lang w:eastAsia="zh-TW"/>
        </w:rPr>
        <w:t>Once selected, the course division may not be changed</w:t>
      </w:r>
      <w:r w:rsidR="0005749E">
        <w:rPr>
          <w:rFonts w:ascii="Times New Roman" w:hAnsi="Times New Roman" w:cs="Times New Roman" w:hint="eastAsia"/>
          <w:lang w:eastAsia="zh-TW"/>
        </w:rPr>
        <w:t>.</w:t>
      </w:r>
    </w:p>
    <w:p w:rsidR="00D91BE7" w:rsidRPr="00B60015" w:rsidRDefault="00D91BE7" w:rsidP="008705FD">
      <w:pPr>
        <w:spacing w:after="0" w:line="240" w:lineRule="auto"/>
        <w:rPr>
          <w:rFonts w:ascii="Times New Roman" w:hAnsi="Times New Roman" w:cs="Times New Roman"/>
        </w:rPr>
      </w:pPr>
    </w:p>
    <w:p w:rsidR="008769E0" w:rsidRPr="00B60015" w:rsidRDefault="003114A2" w:rsidP="00B60015">
      <w:pPr>
        <w:spacing w:after="0"/>
        <w:rPr>
          <w:rFonts w:ascii="Times New Roman" w:hAnsi="Times New Roman" w:cs="Times New Roman"/>
          <w:b/>
          <w:sz w:val="28"/>
        </w:rPr>
      </w:pPr>
      <w:proofErr w:type="spellStart"/>
      <w:r w:rsidRPr="00B60015">
        <w:rPr>
          <w:rFonts w:ascii="Times New Roman" w:hAnsi="Times New Roman" w:cs="Times New Roman"/>
          <w:b/>
          <w:sz w:val="28"/>
        </w:rPr>
        <w:t>一、學生基本資料</w:t>
      </w:r>
      <w:proofErr w:type="spellEnd"/>
      <w:r w:rsidRPr="00B60015">
        <w:rPr>
          <w:rFonts w:ascii="Times New Roman" w:hAnsi="Times New Roman" w:cs="Times New Roman"/>
          <w:b/>
          <w:sz w:val="28"/>
        </w:rPr>
        <w:t xml:space="preserve"> Basic Information</w:t>
      </w:r>
    </w:p>
    <w:p w:rsidR="00D91BE7" w:rsidRPr="00B60015" w:rsidRDefault="00B60015" w:rsidP="00C273FA">
      <w:pPr>
        <w:spacing w:after="0" w:line="560" w:lineRule="exact"/>
        <w:rPr>
          <w:rFonts w:ascii="Times New Roman" w:hAnsi="Times New Roman" w:cs="Times New Roman"/>
        </w:rPr>
      </w:pPr>
      <w:proofErr w:type="spellStart"/>
      <w:r w:rsidRPr="00B60015">
        <w:rPr>
          <w:rFonts w:ascii="Times New Roman" w:hAnsi="Times New Roman" w:cs="Times New Roman"/>
        </w:rPr>
        <w:t>姓名</w:t>
      </w:r>
      <w:proofErr w:type="spellEnd"/>
      <w:r w:rsidRPr="00B60015">
        <w:rPr>
          <w:rFonts w:ascii="Times New Roman" w:hAnsi="Times New Roman" w:cs="Times New Roman"/>
        </w:rPr>
        <w:t xml:space="preserve"> Name</w:t>
      </w:r>
      <w:r>
        <w:rPr>
          <w:rFonts w:ascii="Times New Roman" w:hAnsi="Times New Roman" w:cs="Times New Roman" w:hint="eastAsia"/>
          <w:lang w:eastAsia="zh-TW"/>
        </w:rPr>
        <w:t>：</w:t>
      </w:r>
    </w:p>
    <w:p w:rsidR="00B60015" w:rsidRDefault="00B60015" w:rsidP="00C273FA">
      <w:pPr>
        <w:spacing w:after="0" w:line="560" w:lineRule="exact"/>
        <w:rPr>
          <w:rFonts w:ascii="Times New Roman" w:hAnsi="Times New Roman" w:cs="Times New Roman"/>
          <w:lang w:eastAsia="zh-TW"/>
        </w:rPr>
      </w:pPr>
      <w:proofErr w:type="spellStart"/>
      <w:r w:rsidRPr="00B60015">
        <w:rPr>
          <w:rFonts w:ascii="Times New Roman" w:hAnsi="Times New Roman" w:cs="Times New Roman"/>
        </w:rPr>
        <w:t>學號</w:t>
      </w:r>
      <w:proofErr w:type="spellEnd"/>
      <w:r w:rsidRPr="00B60015">
        <w:rPr>
          <w:rFonts w:ascii="Times New Roman" w:hAnsi="Times New Roman" w:cs="Times New Roman"/>
        </w:rPr>
        <w:t xml:space="preserve"> Student ID</w:t>
      </w:r>
      <w:r>
        <w:rPr>
          <w:rFonts w:ascii="Times New Roman" w:hAnsi="Times New Roman" w:cs="Times New Roman" w:hint="eastAsia"/>
          <w:lang w:eastAsia="zh-TW"/>
        </w:rPr>
        <w:t>：</w:t>
      </w:r>
    </w:p>
    <w:p w:rsidR="00B60015" w:rsidRPr="00B60015" w:rsidRDefault="00B60015" w:rsidP="00B60015">
      <w:pPr>
        <w:spacing w:after="0"/>
        <w:rPr>
          <w:rFonts w:ascii="Times New Roman" w:hAnsi="Times New Roman" w:cs="Times New Roman"/>
        </w:rPr>
      </w:pPr>
    </w:p>
    <w:p w:rsidR="008769E0" w:rsidRPr="00B60015" w:rsidRDefault="003114A2" w:rsidP="00B60015">
      <w:pPr>
        <w:spacing w:after="0"/>
        <w:rPr>
          <w:rFonts w:ascii="Times New Roman" w:hAnsi="Times New Roman" w:cs="Times New Roman"/>
          <w:b/>
          <w:sz w:val="28"/>
        </w:rPr>
      </w:pPr>
      <w:proofErr w:type="spellStart"/>
      <w:r w:rsidRPr="00B60015">
        <w:rPr>
          <w:rFonts w:ascii="Times New Roman" w:hAnsi="Times New Roman" w:cs="Times New Roman"/>
          <w:b/>
          <w:sz w:val="28"/>
        </w:rPr>
        <w:t>二、</w:t>
      </w:r>
      <w:r w:rsidR="0005749E" w:rsidRPr="0005749E">
        <w:rPr>
          <w:rFonts w:ascii="Times New Roman" w:hAnsi="Times New Roman" w:cs="Times New Roman" w:hint="eastAsia"/>
          <w:b/>
          <w:sz w:val="28"/>
        </w:rPr>
        <w:t>申請修課組別</w:t>
      </w:r>
      <w:proofErr w:type="spellEnd"/>
      <w:r w:rsidRPr="00B60015">
        <w:rPr>
          <w:rFonts w:ascii="Times New Roman" w:hAnsi="Times New Roman" w:cs="Times New Roman"/>
          <w:b/>
          <w:sz w:val="28"/>
        </w:rPr>
        <w:t xml:space="preserve"> </w:t>
      </w:r>
      <w:r w:rsidR="0005749E" w:rsidRPr="0005749E">
        <w:rPr>
          <w:rFonts w:ascii="Times New Roman" w:hAnsi="Times New Roman" w:cs="Times New Roman"/>
          <w:b/>
          <w:sz w:val="28"/>
        </w:rPr>
        <w:t xml:space="preserve">Intended Course </w:t>
      </w:r>
      <w:proofErr w:type="spellStart"/>
      <w:r w:rsidR="0005749E" w:rsidRPr="0005749E">
        <w:rPr>
          <w:rFonts w:ascii="Times New Roman" w:hAnsi="Times New Roman" w:cs="Times New Roman"/>
          <w:b/>
          <w:sz w:val="28"/>
        </w:rPr>
        <w:t>Division</w:t>
      </w:r>
      <w:r w:rsidR="002662A9" w:rsidRPr="00B60015">
        <w:rPr>
          <w:rFonts w:ascii="Times New Roman" w:hAnsi="Times New Roman" w:cs="Times New Roman"/>
          <w:b/>
          <w:sz w:val="28"/>
        </w:rPr>
        <w:t>（</w:t>
      </w:r>
      <w:r w:rsidRPr="00B60015">
        <w:rPr>
          <w:rFonts w:ascii="Times New Roman" w:hAnsi="Times New Roman" w:cs="Times New Roman"/>
          <w:b/>
          <w:sz w:val="28"/>
        </w:rPr>
        <w:t>請擇一勾選</w:t>
      </w:r>
      <w:proofErr w:type="spellEnd"/>
      <w:r w:rsidRPr="00B60015">
        <w:rPr>
          <w:rFonts w:ascii="Times New Roman" w:hAnsi="Times New Roman" w:cs="Times New Roman"/>
          <w:b/>
          <w:sz w:val="28"/>
        </w:rPr>
        <w:t xml:space="preserve"> Please check one only</w:t>
      </w:r>
      <w:r w:rsidR="002662A9" w:rsidRPr="00B60015">
        <w:rPr>
          <w:rFonts w:ascii="Times New Roman" w:hAnsi="Times New Roman" w:cs="Times New Roman"/>
          <w:b/>
          <w:sz w:val="28"/>
        </w:rPr>
        <w:t>）</w:t>
      </w:r>
    </w:p>
    <w:p w:rsidR="008769E0" w:rsidRPr="00B60015" w:rsidRDefault="003114A2" w:rsidP="00C273FA">
      <w:pPr>
        <w:spacing w:after="0" w:line="560" w:lineRule="exact"/>
        <w:rPr>
          <w:rFonts w:ascii="Times New Roman" w:hAnsi="Times New Roman" w:cs="Times New Roman"/>
        </w:rPr>
      </w:pPr>
      <w:r w:rsidRPr="0094723C">
        <w:rPr>
          <w:rFonts w:ascii="Segoe UI Symbol" w:hAnsi="Segoe UI Symbol" w:cs="Segoe UI Symbol"/>
          <w:sz w:val="32"/>
          <w:szCs w:val="32"/>
        </w:rPr>
        <w:t>☐</w:t>
      </w:r>
      <w:r w:rsidRPr="00B60015">
        <w:rPr>
          <w:rFonts w:ascii="Times New Roman" w:hAnsi="Times New Roman" w:cs="Times New Roman"/>
        </w:rPr>
        <w:t xml:space="preserve"> </w:t>
      </w:r>
      <w:r w:rsidR="00B60015">
        <w:rPr>
          <w:rFonts w:ascii="Times New Roman" w:hAnsi="Times New Roman" w:cs="Times New Roman" w:hint="eastAsia"/>
          <w:lang w:eastAsia="zh-TW"/>
        </w:rPr>
        <w:t>運動</w:t>
      </w:r>
      <w:proofErr w:type="spellStart"/>
      <w:r w:rsidRPr="00B60015">
        <w:rPr>
          <w:rFonts w:ascii="Times New Roman" w:hAnsi="Times New Roman" w:cs="Times New Roman"/>
        </w:rPr>
        <w:t>休閒管理組</w:t>
      </w:r>
      <w:proofErr w:type="spellEnd"/>
      <w:r w:rsidRPr="00B60015">
        <w:rPr>
          <w:rFonts w:ascii="Times New Roman" w:hAnsi="Times New Roman" w:cs="Times New Roman"/>
        </w:rPr>
        <w:t xml:space="preserve"> Division of Sports and Leisure Management</w:t>
      </w:r>
    </w:p>
    <w:p w:rsidR="00D91BE7" w:rsidRPr="00B60015" w:rsidRDefault="0094723C" w:rsidP="00C273FA">
      <w:pPr>
        <w:spacing w:after="0" w:line="560" w:lineRule="exact"/>
        <w:rPr>
          <w:rFonts w:ascii="Times New Roman" w:hAnsi="Times New Roman" w:cs="Times New Roman"/>
        </w:rPr>
      </w:pPr>
      <w:r w:rsidRPr="0094723C">
        <w:rPr>
          <w:rFonts w:ascii="Segoe UI Symbol" w:hAnsi="Segoe UI Symbol" w:cs="Segoe UI Symbol"/>
          <w:sz w:val="32"/>
          <w:szCs w:val="32"/>
        </w:rPr>
        <w:t>☐</w:t>
      </w:r>
      <w:r w:rsidR="003114A2" w:rsidRPr="00B60015">
        <w:rPr>
          <w:rFonts w:ascii="Times New Roman" w:hAnsi="Times New Roman" w:cs="Times New Roman"/>
        </w:rPr>
        <w:t xml:space="preserve"> </w:t>
      </w:r>
      <w:r w:rsidR="00B60015">
        <w:rPr>
          <w:rFonts w:ascii="Times New Roman" w:hAnsi="Times New Roman" w:cs="Times New Roman" w:hint="eastAsia"/>
          <w:lang w:eastAsia="zh-TW"/>
        </w:rPr>
        <w:t>運動</w:t>
      </w:r>
      <w:proofErr w:type="spellStart"/>
      <w:r w:rsidR="003114A2" w:rsidRPr="00B60015">
        <w:rPr>
          <w:rFonts w:ascii="Times New Roman" w:hAnsi="Times New Roman" w:cs="Times New Roman"/>
        </w:rPr>
        <w:t>健康管理組</w:t>
      </w:r>
      <w:proofErr w:type="spellEnd"/>
      <w:r w:rsidR="003114A2" w:rsidRPr="00B60015">
        <w:rPr>
          <w:rFonts w:ascii="Times New Roman" w:hAnsi="Times New Roman" w:cs="Times New Roman"/>
        </w:rPr>
        <w:t xml:space="preserve"> Division of Sports and Health Management</w:t>
      </w:r>
    </w:p>
    <w:p w:rsidR="00D91BE7" w:rsidRPr="00B60015" w:rsidRDefault="00D91BE7" w:rsidP="008705FD">
      <w:pPr>
        <w:spacing w:after="0" w:line="240" w:lineRule="auto"/>
        <w:rPr>
          <w:rFonts w:ascii="Times New Roman" w:hAnsi="Times New Roman" w:cs="Times New Roman"/>
        </w:rPr>
      </w:pPr>
    </w:p>
    <w:p w:rsidR="008769E0" w:rsidRPr="00B60015" w:rsidRDefault="003114A2" w:rsidP="00B60015">
      <w:pPr>
        <w:spacing w:after="0"/>
        <w:rPr>
          <w:rFonts w:ascii="Times New Roman" w:hAnsi="Times New Roman" w:cs="Times New Roman"/>
          <w:b/>
          <w:sz w:val="28"/>
        </w:rPr>
      </w:pPr>
      <w:proofErr w:type="spellStart"/>
      <w:r w:rsidRPr="00B60015">
        <w:rPr>
          <w:rFonts w:ascii="Times New Roman" w:hAnsi="Times New Roman" w:cs="Times New Roman"/>
          <w:b/>
          <w:sz w:val="28"/>
        </w:rPr>
        <w:t>三、申請人確認事項</w:t>
      </w:r>
      <w:proofErr w:type="spellEnd"/>
      <w:r w:rsidRPr="00B60015">
        <w:rPr>
          <w:rFonts w:ascii="Times New Roman" w:hAnsi="Times New Roman" w:cs="Times New Roman"/>
          <w:b/>
          <w:sz w:val="28"/>
        </w:rPr>
        <w:t xml:space="preserve"> Declaration by Applicant</w:t>
      </w:r>
    </w:p>
    <w:p w:rsidR="008769E0" w:rsidRPr="00B60015" w:rsidRDefault="003114A2" w:rsidP="00C273FA">
      <w:pPr>
        <w:spacing w:after="0" w:line="440" w:lineRule="exact"/>
        <w:rPr>
          <w:rFonts w:ascii="Times New Roman" w:hAnsi="Times New Roman" w:cs="Times New Roman"/>
        </w:rPr>
      </w:pPr>
      <w:r w:rsidRPr="00B60015">
        <w:rPr>
          <w:rFonts w:ascii="Times New Roman" w:hAnsi="Times New Roman" w:cs="Times New Roman"/>
          <w:lang w:eastAsia="zh-TW"/>
        </w:rPr>
        <w:t>請確認下列事項並於</w:t>
      </w:r>
      <w:r w:rsidRPr="003A3902">
        <w:rPr>
          <w:rFonts w:ascii="Times New Roman" w:hAnsi="Times New Roman" w:cs="Times New Roman"/>
          <w:sz w:val="32"/>
          <w:szCs w:val="32"/>
          <w:lang w:eastAsia="zh-TW"/>
        </w:rPr>
        <w:t>□</w:t>
      </w:r>
      <w:proofErr w:type="gramStart"/>
      <w:r w:rsidRPr="00B60015">
        <w:rPr>
          <w:rFonts w:ascii="Times New Roman" w:hAnsi="Times New Roman" w:cs="Times New Roman"/>
          <w:lang w:eastAsia="zh-TW"/>
        </w:rPr>
        <w:t>內勾選</w:t>
      </w:r>
      <w:proofErr w:type="gramEnd"/>
      <w:r w:rsidRPr="00B60015">
        <w:rPr>
          <w:rFonts w:ascii="Times New Roman" w:hAnsi="Times New Roman" w:cs="Times New Roman"/>
          <w:lang w:eastAsia="zh-TW"/>
        </w:rPr>
        <w:t>。</w:t>
      </w:r>
      <w:r w:rsidRPr="00B60015">
        <w:rPr>
          <w:rFonts w:ascii="Times New Roman" w:hAnsi="Times New Roman" w:cs="Times New Roman"/>
          <w:lang w:eastAsia="zh-TW"/>
        </w:rPr>
        <w:br/>
      </w:r>
      <w:r w:rsidRPr="00B60015">
        <w:rPr>
          <w:rFonts w:ascii="Times New Roman" w:hAnsi="Times New Roman" w:cs="Times New Roman"/>
        </w:rPr>
        <w:t>Please check each box to confirm your acknowledgment.</w:t>
      </w:r>
    </w:p>
    <w:p w:rsidR="003A3902" w:rsidRDefault="00481326" w:rsidP="00C273FA">
      <w:pPr>
        <w:spacing w:after="0" w:line="440" w:lineRule="exact"/>
        <w:ind w:rightChars="-170" w:right="-408"/>
        <w:rPr>
          <w:rFonts w:ascii="Times New Roman" w:hAnsi="Times New Roman" w:cs="Times New Roman"/>
        </w:rPr>
      </w:pPr>
      <w:r w:rsidRPr="0094723C">
        <w:rPr>
          <w:rFonts w:ascii="Segoe UI Symbol" w:hAnsi="Segoe UI Symbol" w:cs="Segoe UI Symbol"/>
          <w:sz w:val="32"/>
          <w:szCs w:val="32"/>
          <w:lang w:eastAsia="zh-TW"/>
        </w:rPr>
        <w:t>☐</w:t>
      </w:r>
      <w:r w:rsidR="003114A2" w:rsidRPr="00B60015">
        <w:rPr>
          <w:rFonts w:ascii="Times New Roman" w:hAnsi="Times New Roman" w:cs="Times New Roman"/>
          <w:lang w:eastAsia="zh-TW"/>
        </w:rPr>
        <w:t xml:space="preserve"> </w:t>
      </w:r>
      <w:r w:rsidR="003114A2" w:rsidRPr="00B60015">
        <w:rPr>
          <w:rFonts w:ascii="Times New Roman" w:hAnsi="Times New Roman" w:cs="Times New Roman"/>
          <w:lang w:eastAsia="zh-TW"/>
        </w:rPr>
        <w:t>本人了解兩組別之課程規劃與畢業條件，並已詳閱本所《碩士班研究生畢業條件明細表》。</w:t>
      </w:r>
      <w:r w:rsidR="003114A2" w:rsidRPr="00B60015">
        <w:rPr>
          <w:rFonts w:ascii="Times New Roman" w:hAnsi="Times New Roman" w:cs="Times New Roman"/>
          <w:lang w:eastAsia="zh-TW"/>
        </w:rPr>
        <w:br/>
      </w:r>
      <w:r w:rsidR="003A3902">
        <w:rPr>
          <w:rFonts w:ascii="Times New Roman" w:hAnsi="Times New Roman" w:cs="Times New Roman" w:hint="eastAsia"/>
          <w:lang w:eastAsia="zh-TW"/>
        </w:rPr>
        <w:t xml:space="preserve">      </w:t>
      </w:r>
      <w:r w:rsidR="003114A2" w:rsidRPr="00B60015">
        <w:rPr>
          <w:rFonts w:ascii="Times New Roman" w:hAnsi="Times New Roman" w:cs="Times New Roman"/>
        </w:rPr>
        <w:t>I acknowledge that I have reviewed and understood the curriculum and graduation requirements</w:t>
      </w:r>
    </w:p>
    <w:p w:rsidR="008769E0" w:rsidRPr="00B60015" w:rsidRDefault="003114A2" w:rsidP="00C273FA">
      <w:pPr>
        <w:spacing w:after="0" w:line="440" w:lineRule="exact"/>
        <w:ind w:rightChars="-170" w:right="-408"/>
        <w:rPr>
          <w:rFonts w:ascii="Times New Roman" w:hAnsi="Times New Roman" w:cs="Times New Roman"/>
        </w:rPr>
      </w:pPr>
      <w:r w:rsidRPr="00B60015">
        <w:rPr>
          <w:rFonts w:ascii="Times New Roman" w:hAnsi="Times New Roman" w:cs="Times New Roman"/>
        </w:rPr>
        <w:t xml:space="preserve"> </w:t>
      </w:r>
      <w:r w:rsidR="003A3902">
        <w:rPr>
          <w:rFonts w:ascii="Times New Roman" w:hAnsi="Times New Roman" w:cs="Times New Roman" w:hint="eastAsia"/>
          <w:lang w:eastAsia="zh-TW"/>
        </w:rPr>
        <w:t xml:space="preserve">     </w:t>
      </w:r>
      <w:r w:rsidRPr="00B60015">
        <w:rPr>
          <w:rFonts w:ascii="Times New Roman" w:hAnsi="Times New Roman" w:cs="Times New Roman"/>
        </w:rPr>
        <w:t>of both divisions, and have read the Institute's “Graduate Program Requirements Table.”</w:t>
      </w:r>
    </w:p>
    <w:p w:rsidR="003A3902" w:rsidRDefault="003A3902" w:rsidP="002662A9">
      <w:pPr>
        <w:spacing w:after="0" w:line="360" w:lineRule="auto"/>
        <w:rPr>
          <w:rFonts w:ascii="Times New Roman" w:hAnsi="Times New Roman" w:cs="Times New Roman"/>
        </w:rPr>
      </w:pPr>
    </w:p>
    <w:p w:rsidR="001D2047" w:rsidRDefault="001D2047" w:rsidP="002662A9">
      <w:pPr>
        <w:spacing w:after="0" w:line="360" w:lineRule="auto"/>
        <w:rPr>
          <w:rFonts w:ascii="Times New Roman" w:hAnsi="Times New Roman" w:cs="Times New Roman"/>
        </w:rPr>
      </w:pPr>
    </w:p>
    <w:p w:rsidR="001D2047" w:rsidRDefault="001D2047" w:rsidP="002662A9">
      <w:pPr>
        <w:spacing w:after="0" w:line="360" w:lineRule="auto"/>
        <w:rPr>
          <w:rFonts w:ascii="Times New Roman" w:hAnsi="Times New Roman" w:cs="Times New Roman"/>
        </w:rPr>
      </w:pPr>
    </w:p>
    <w:p w:rsidR="00683184" w:rsidRPr="00B60015" w:rsidRDefault="00683184" w:rsidP="003A3902">
      <w:pPr>
        <w:spacing w:after="0" w:line="400" w:lineRule="exact"/>
        <w:rPr>
          <w:rFonts w:ascii="Times New Roman" w:hAnsi="Times New Roman" w:cs="Times New Roman"/>
        </w:rPr>
      </w:pPr>
      <w:proofErr w:type="spellStart"/>
      <w:r w:rsidRPr="00B60015">
        <w:rPr>
          <w:rFonts w:ascii="Times New Roman" w:hAnsi="Times New Roman" w:cs="Times New Roman"/>
        </w:rPr>
        <w:t>申請人簽名</w:t>
      </w:r>
      <w:proofErr w:type="spellEnd"/>
      <w:r w:rsidRPr="00B60015">
        <w:rPr>
          <w:rFonts w:ascii="Times New Roman" w:hAnsi="Times New Roman" w:cs="Times New Roman"/>
        </w:rPr>
        <w:t xml:space="preserve"> Signature of Applicant</w:t>
      </w:r>
      <w:r w:rsidR="00481326">
        <w:rPr>
          <w:rFonts w:ascii="Times New Roman" w:hAnsi="Times New Roman" w:cs="Times New Roman" w:hint="eastAsia"/>
          <w:lang w:eastAsia="zh-TW"/>
        </w:rPr>
        <w:t>：</w:t>
      </w:r>
      <w:r w:rsidRPr="00B60015">
        <w:rPr>
          <w:rFonts w:ascii="Times New Roman" w:hAnsi="Times New Roman" w:cs="Times New Roman"/>
        </w:rPr>
        <w:t xml:space="preserve"> ________________</w:t>
      </w:r>
      <w:bookmarkStart w:id="0" w:name="_GoBack"/>
      <w:bookmarkEnd w:id="0"/>
    </w:p>
    <w:p w:rsidR="00683184" w:rsidRPr="00B60015" w:rsidRDefault="00683184" w:rsidP="003A3902">
      <w:pPr>
        <w:spacing w:after="0" w:line="400" w:lineRule="exact"/>
        <w:rPr>
          <w:rFonts w:ascii="Times New Roman" w:hAnsi="Times New Roman" w:cs="Times New Roman"/>
        </w:rPr>
      </w:pPr>
      <w:proofErr w:type="spellStart"/>
      <w:r w:rsidRPr="00B60015">
        <w:rPr>
          <w:rFonts w:ascii="Times New Roman" w:hAnsi="Times New Roman" w:cs="Times New Roman"/>
        </w:rPr>
        <w:t>日期</w:t>
      </w:r>
      <w:proofErr w:type="spellEnd"/>
      <w:r w:rsidRPr="00B60015">
        <w:rPr>
          <w:rFonts w:ascii="Times New Roman" w:hAnsi="Times New Roman" w:cs="Times New Roman"/>
        </w:rPr>
        <w:t xml:space="preserve"> Date</w:t>
      </w:r>
      <w:r w:rsidR="00481326">
        <w:rPr>
          <w:rFonts w:ascii="Times New Roman" w:hAnsi="Times New Roman" w:cs="Times New Roman" w:hint="eastAsia"/>
          <w:lang w:eastAsia="zh-TW"/>
        </w:rPr>
        <w:t>：</w:t>
      </w:r>
      <w:r w:rsidRPr="00B60015">
        <w:rPr>
          <w:rFonts w:ascii="Times New Roman" w:hAnsi="Times New Roman" w:cs="Times New Roman"/>
        </w:rPr>
        <w:t xml:space="preserve"> ___</w:t>
      </w:r>
      <w:r w:rsidR="002662A9" w:rsidRPr="00B60015">
        <w:rPr>
          <w:rFonts w:ascii="Times New Roman" w:hAnsi="Times New Roman" w:cs="Times New Roman"/>
        </w:rPr>
        <w:t>_</w:t>
      </w:r>
      <w:r w:rsidRPr="00B60015">
        <w:rPr>
          <w:rFonts w:ascii="Times New Roman" w:hAnsi="Times New Roman" w:cs="Times New Roman"/>
        </w:rPr>
        <w:t xml:space="preserve">_ </w:t>
      </w:r>
      <w:r w:rsidRPr="00B60015">
        <w:rPr>
          <w:rFonts w:ascii="Times New Roman" w:hAnsi="Times New Roman" w:cs="Times New Roman"/>
        </w:rPr>
        <w:t>年</w:t>
      </w:r>
      <w:r w:rsidR="00B318F4">
        <w:rPr>
          <w:rFonts w:ascii="Times New Roman" w:hAnsi="Times New Roman" w:cs="Times New Roman" w:hint="eastAsia"/>
          <w:lang w:eastAsia="zh-TW"/>
        </w:rPr>
        <w:t>(Y)</w:t>
      </w:r>
      <w:r w:rsidRPr="00B60015">
        <w:rPr>
          <w:rFonts w:ascii="Times New Roman" w:hAnsi="Times New Roman" w:cs="Times New Roman"/>
        </w:rPr>
        <w:t xml:space="preserve">/ ____ </w:t>
      </w:r>
      <w:r w:rsidRPr="00B60015">
        <w:rPr>
          <w:rFonts w:ascii="Times New Roman" w:hAnsi="Times New Roman" w:cs="Times New Roman"/>
        </w:rPr>
        <w:t>月</w:t>
      </w:r>
      <w:r w:rsidR="00B318F4">
        <w:rPr>
          <w:rFonts w:ascii="Times New Roman" w:hAnsi="Times New Roman" w:cs="Times New Roman" w:hint="eastAsia"/>
          <w:lang w:eastAsia="zh-TW"/>
        </w:rPr>
        <w:t>(M)</w:t>
      </w:r>
      <w:r w:rsidRPr="00B60015">
        <w:rPr>
          <w:rFonts w:ascii="Times New Roman" w:hAnsi="Times New Roman" w:cs="Times New Roman"/>
        </w:rPr>
        <w:t xml:space="preserve">/ ____ </w:t>
      </w:r>
      <w:r w:rsidRPr="00B60015">
        <w:rPr>
          <w:rFonts w:ascii="Times New Roman" w:hAnsi="Times New Roman" w:cs="Times New Roman"/>
        </w:rPr>
        <w:t>日</w:t>
      </w:r>
      <w:r w:rsidR="00B318F4">
        <w:rPr>
          <w:rFonts w:ascii="Times New Roman" w:hAnsi="Times New Roman" w:cs="Times New Roman" w:hint="eastAsia"/>
          <w:lang w:eastAsia="zh-TW"/>
        </w:rPr>
        <w:t>(D)</w:t>
      </w:r>
    </w:p>
    <w:p w:rsidR="00683184" w:rsidRPr="00B60015" w:rsidRDefault="00683184" w:rsidP="003A3902">
      <w:pPr>
        <w:spacing w:after="0" w:line="400" w:lineRule="exact"/>
        <w:rPr>
          <w:rFonts w:ascii="Times New Roman" w:hAnsi="Times New Roman" w:cs="Times New Roman"/>
        </w:rPr>
      </w:pPr>
      <w:proofErr w:type="spellStart"/>
      <w:r w:rsidRPr="00B60015">
        <w:rPr>
          <w:rFonts w:ascii="Times New Roman" w:hAnsi="Times New Roman" w:cs="Times New Roman"/>
        </w:rPr>
        <w:t>系所主管簽章</w:t>
      </w:r>
      <w:proofErr w:type="spellEnd"/>
      <w:r w:rsidRPr="00B60015">
        <w:rPr>
          <w:rFonts w:ascii="Times New Roman" w:hAnsi="Times New Roman" w:cs="Times New Roman"/>
        </w:rPr>
        <w:t xml:space="preserve"> Approval by Department Chair</w:t>
      </w:r>
      <w:r w:rsidR="00481326">
        <w:rPr>
          <w:rFonts w:ascii="Times New Roman" w:hAnsi="Times New Roman" w:cs="Times New Roman" w:hint="eastAsia"/>
          <w:lang w:eastAsia="zh-TW"/>
        </w:rPr>
        <w:t>：</w:t>
      </w:r>
      <w:r w:rsidRPr="00B60015">
        <w:rPr>
          <w:rFonts w:ascii="Times New Roman" w:hAnsi="Times New Roman" w:cs="Times New Roman"/>
        </w:rPr>
        <w:t xml:space="preserve"> ________________</w:t>
      </w:r>
    </w:p>
    <w:p w:rsidR="003114A2" w:rsidRPr="00B60015" w:rsidRDefault="00683184" w:rsidP="003A3902">
      <w:pPr>
        <w:spacing w:after="0" w:line="400" w:lineRule="exact"/>
        <w:rPr>
          <w:rFonts w:ascii="Times New Roman" w:hAnsi="Times New Roman" w:cs="Times New Roman"/>
        </w:rPr>
      </w:pPr>
      <w:proofErr w:type="spellStart"/>
      <w:r w:rsidRPr="00B60015">
        <w:rPr>
          <w:rFonts w:ascii="Times New Roman" w:hAnsi="Times New Roman" w:cs="Times New Roman"/>
        </w:rPr>
        <w:t>日期</w:t>
      </w:r>
      <w:proofErr w:type="spellEnd"/>
      <w:r w:rsidRPr="00B60015">
        <w:rPr>
          <w:rFonts w:ascii="Times New Roman" w:hAnsi="Times New Roman" w:cs="Times New Roman"/>
        </w:rPr>
        <w:t xml:space="preserve"> Date: </w:t>
      </w:r>
      <w:r w:rsidR="002662A9" w:rsidRPr="00B60015">
        <w:rPr>
          <w:rFonts w:ascii="Times New Roman" w:hAnsi="Times New Roman" w:cs="Times New Roman"/>
        </w:rPr>
        <w:t>_____</w:t>
      </w:r>
      <w:r w:rsidRPr="00B60015">
        <w:rPr>
          <w:rFonts w:ascii="Times New Roman" w:hAnsi="Times New Roman" w:cs="Times New Roman"/>
        </w:rPr>
        <w:t xml:space="preserve"> </w:t>
      </w:r>
      <w:r w:rsidRPr="00B60015">
        <w:rPr>
          <w:rFonts w:ascii="Times New Roman" w:hAnsi="Times New Roman" w:cs="Times New Roman"/>
        </w:rPr>
        <w:t>年</w:t>
      </w:r>
      <w:r w:rsidRPr="00B60015">
        <w:rPr>
          <w:rFonts w:ascii="Times New Roman" w:hAnsi="Times New Roman" w:cs="Times New Roman"/>
        </w:rPr>
        <w:t xml:space="preserve">/ _____ </w:t>
      </w:r>
      <w:r w:rsidRPr="00B60015">
        <w:rPr>
          <w:rFonts w:ascii="Times New Roman" w:hAnsi="Times New Roman" w:cs="Times New Roman"/>
        </w:rPr>
        <w:t>月</w:t>
      </w:r>
      <w:r w:rsidRPr="00B60015">
        <w:rPr>
          <w:rFonts w:ascii="Times New Roman" w:hAnsi="Times New Roman" w:cs="Times New Roman"/>
        </w:rPr>
        <w:t xml:space="preserve">/ _____ </w:t>
      </w:r>
      <w:r w:rsidRPr="00B60015">
        <w:rPr>
          <w:rFonts w:ascii="Times New Roman" w:hAnsi="Times New Roman" w:cs="Times New Roman"/>
        </w:rPr>
        <w:t>日</w:t>
      </w:r>
    </w:p>
    <w:sectPr w:rsidR="003114A2" w:rsidRPr="00B60015" w:rsidSect="001D2047">
      <w:pgSz w:w="12240" w:h="15840"/>
      <w:pgMar w:top="851" w:right="1077" w:bottom="567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F5E" w:rsidRDefault="009F3F5E" w:rsidP="003A3902">
      <w:pPr>
        <w:spacing w:after="0" w:line="240" w:lineRule="auto"/>
      </w:pPr>
      <w:r>
        <w:separator/>
      </w:r>
    </w:p>
  </w:endnote>
  <w:endnote w:type="continuationSeparator" w:id="0">
    <w:p w:rsidR="009F3F5E" w:rsidRDefault="009F3F5E" w:rsidP="003A3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F5E" w:rsidRDefault="009F3F5E" w:rsidP="003A3902">
      <w:pPr>
        <w:spacing w:after="0" w:line="240" w:lineRule="auto"/>
      </w:pPr>
      <w:r>
        <w:separator/>
      </w:r>
    </w:p>
  </w:footnote>
  <w:footnote w:type="continuationSeparator" w:id="0">
    <w:p w:rsidR="009F3F5E" w:rsidRDefault="009F3F5E" w:rsidP="003A39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D91076"/>
    <w:multiLevelType w:val="hybridMultilevel"/>
    <w:tmpl w:val="7798A3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10D6DCA"/>
    <w:multiLevelType w:val="hybridMultilevel"/>
    <w:tmpl w:val="5E58C574"/>
    <w:lvl w:ilvl="0" w:tplc="55DE89A4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1670E"/>
    <w:rsid w:val="00034616"/>
    <w:rsid w:val="0005749E"/>
    <w:rsid w:val="0006063C"/>
    <w:rsid w:val="000B39C7"/>
    <w:rsid w:val="000F2F01"/>
    <w:rsid w:val="001025A6"/>
    <w:rsid w:val="0015074B"/>
    <w:rsid w:val="00171D2C"/>
    <w:rsid w:val="00192023"/>
    <w:rsid w:val="001D2047"/>
    <w:rsid w:val="00200A63"/>
    <w:rsid w:val="002662A9"/>
    <w:rsid w:val="0029639D"/>
    <w:rsid w:val="002C4849"/>
    <w:rsid w:val="00306B36"/>
    <w:rsid w:val="003114A2"/>
    <w:rsid w:val="00326F90"/>
    <w:rsid w:val="003A3902"/>
    <w:rsid w:val="00410A5F"/>
    <w:rsid w:val="00481326"/>
    <w:rsid w:val="00485C88"/>
    <w:rsid w:val="004F180E"/>
    <w:rsid w:val="004F2196"/>
    <w:rsid w:val="00683184"/>
    <w:rsid w:val="006A1674"/>
    <w:rsid w:val="00740B25"/>
    <w:rsid w:val="00782378"/>
    <w:rsid w:val="007C61F5"/>
    <w:rsid w:val="007D4BA6"/>
    <w:rsid w:val="008705FD"/>
    <w:rsid w:val="008769E0"/>
    <w:rsid w:val="00881B95"/>
    <w:rsid w:val="0094723C"/>
    <w:rsid w:val="009F3F5E"/>
    <w:rsid w:val="00A3324E"/>
    <w:rsid w:val="00AA1D8D"/>
    <w:rsid w:val="00AD6B62"/>
    <w:rsid w:val="00B318F4"/>
    <w:rsid w:val="00B47730"/>
    <w:rsid w:val="00B60015"/>
    <w:rsid w:val="00B60EDA"/>
    <w:rsid w:val="00BE305E"/>
    <w:rsid w:val="00C273FA"/>
    <w:rsid w:val="00C85667"/>
    <w:rsid w:val="00CB0664"/>
    <w:rsid w:val="00CF64F0"/>
    <w:rsid w:val="00D0367A"/>
    <w:rsid w:val="00D91BE7"/>
    <w:rsid w:val="00E8594A"/>
    <w:rsid w:val="00E91EDE"/>
    <w:rsid w:val="00FA15A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75FE0E"/>
  <w14:defaultImageDpi w14:val="300"/>
  <w15:docId w15:val="{CC740B8C-58A7-448F-847F-6D44C264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FC693F"/>
    <w:rPr>
      <w:rFonts w:ascii="標楷體" w:eastAsia="標楷體" w:hAnsi="標楷體"/>
      <w:sz w:val="24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標題 1 字元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標題 2 字元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標題 3 字元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d">
    <w:name w:val="副標題 字元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字元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巨集文字 字元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文 字元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標題 4 字元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鮮明引文 字元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1F6194-9886-4FEE-8222-A9403A6D5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285</Words>
  <Characters>831</Characters>
  <Application>Microsoft Office Word</Application>
  <DocSecurity>0</DocSecurity>
  <Lines>28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15</cp:revision>
  <cp:lastPrinted>2025-09-12T01:43:00Z</cp:lastPrinted>
  <dcterms:created xsi:type="dcterms:W3CDTF">2025-09-11T05:34:00Z</dcterms:created>
  <dcterms:modified xsi:type="dcterms:W3CDTF">2025-09-15T03:07:00Z</dcterms:modified>
  <cp:category/>
</cp:coreProperties>
</file>